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680"/>
          <w:tab w:val="clear" w:pos="9360"/>
          <w:tab w:val="right" w:pos="9638" w:leader="none"/>
        </w:tabs>
        <w:jc w:val="center"/>
        <w:rPr/>
      </w:pPr>
      <w:r>
        <w:rPr/>
        <w:drawing>
          <wp:inline distT="0" distB="0" distL="0" distR="0">
            <wp:extent cx="3621405" cy="906780"/>
            <wp:effectExtent l="0" t="0" r="0" b="0"/>
            <wp:docPr id="1"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6" descr=""/>
                    <pic:cNvPicPr>
                      <a:picLocks noChangeAspect="1" noChangeArrowheads="1"/>
                    </pic:cNvPicPr>
                  </pic:nvPicPr>
                  <pic:blipFill>
                    <a:blip r:embed="rId2"/>
                    <a:srcRect l="-125" t="-712" r="-125" b="-712"/>
                    <a:stretch>
                      <a:fillRect/>
                    </a:stretch>
                  </pic:blipFill>
                  <pic:spPr bwMode="auto">
                    <a:xfrm>
                      <a:off x="0" y="0"/>
                      <a:ext cx="3621405" cy="906780"/>
                    </a:xfrm>
                    <a:prstGeom prst="rect">
                      <a:avLst/>
                    </a:prstGeom>
                    <a:noFill/>
                  </pic:spPr>
                </pic:pic>
              </a:graphicData>
            </a:graphic>
          </wp:inline>
        </w:drawing>
      </w:r>
    </w:p>
    <w:p>
      <w:pPr>
        <w:pStyle w:val="Header"/>
        <w:tabs>
          <w:tab w:val="clear" w:pos="4680"/>
          <w:tab w:val="clear" w:pos="9360"/>
        </w:tabs>
        <w:jc w:val="center"/>
        <w:rPr>
          <w:rFonts w:ascii="Arial" w:hAnsi="Arial" w:cs="Arial"/>
          <w:b/>
          <w:sz w:val="18"/>
          <w:szCs w:val="18"/>
          <w:lang w:val="it-IT"/>
        </w:rPr>
      </w:pPr>
      <w:r>
        <w:rPr>
          <w:rFonts w:cs="Arial"/>
          <w:b/>
          <w:sz w:val="18"/>
          <w:szCs w:val="18"/>
          <w:lang w:val="it-IT"/>
        </w:rPr>
        <w:t>Camera valdostana delle imprese e delle professioni</w:t>
      </w:r>
    </w:p>
    <w:p>
      <w:pPr>
        <w:pStyle w:val="Header"/>
        <w:tabs>
          <w:tab w:val="clear" w:pos="4680"/>
          <w:tab w:val="clear" w:pos="9360"/>
        </w:tabs>
        <w:jc w:val="center"/>
        <w:rPr>
          <w:rFonts w:ascii="Arial" w:hAnsi="Arial" w:cs="Arial"/>
          <w:b/>
          <w:sz w:val="18"/>
          <w:szCs w:val="18"/>
          <w:lang w:val="fr-FR"/>
        </w:rPr>
      </w:pPr>
      <w:r>
        <w:rPr>
          <w:rFonts w:cs="Arial"/>
          <w:b/>
          <w:sz w:val="18"/>
          <w:szCs w:val="18"/>
          <w:lang w:val="fr-FR"/>
        </w:rPr>
        <w:t>Chambre valdôtaine des entreprises et des activités libérales</w:t>
      </w:r>
    </w:p>
    <w:p>
      <w:pPr>
        <w:pStyle w:val="Header"/>
        <w:tabs>
          <w:tab w:val="clear" w:pos="4680"/>
          <w:tab w:val="clear" w:pos="9360"/>
        </w:tabs>
        <w:jc w:val="center"/>
        <w:rPr>
          <w:b/>
          <w:color w:val="595959"/>
          <w:sz w:val="20"/>
        </w:rPr>
      </w:pPr>
      <w:r>
        <w:rPr>
          <w:b/>
          <w:color w:val="595959"/>
          <w:sz w:val="20"/>
        </w:rPr>
      </w:r>
    </w:p>
    <w:p>
      <w:pPr>
        <w:pStyle w:val="Normal"/>
        <w:spacing w:before="360" w:after="80"/>
        <w:jc w:val="center"/>
        <w:rPr/>
      </w:pPr>
      <w:r>
        <w:rPr>
          <w:b/>
          <w:color w:val="1F4E79"/>
          <w:sz w:val="32"/>
        </w:rPr>
        <w:t>Modulo per la “CONCESSIONE DI PATROCINIO”</w:t>
      </w:r>
    </w:p>
    <w:p>
      <w:pPr>
        <w:pStyle w:val="Normal"/>
        <w:spacing w:before="0" w:after="240"/>
        <w:jc w:val="center"/>
        <w:rPr/>
      </w:pPr>
      <w:r>
        <w:rPr>
          <w:i/>
          <w:sz w:val="22"/>
        </w:rPr>
        <w:t>All’attenzione del Presidente della Camera valdostana delle imprese e delle professioni</w:t>
      </w:r>
    </w:p>
    <w:tbl>
      <w:tblPr>
        <w:tblW w:w="9360" w:type="dxa"/>
        <w:jc w:val="center"/>
        <w:tblInd w:w="0" w:type="dxa"/>
        <w:tblLayout w:type="fixed"/>
        <w:tblCellMar>
          <w:top w:w="140" w:type="dxa"/>
          <w:left w:w="200" w:type="dxa"/>
          <w:bottom w:w="140" w:type="dxa"/>
          <w:right w:w="200" w:type="dxa"/>
        </w:tblCellMar>
        <w:tblLook w:firstRow="1" w:noVBand="1" w:lastRow="0" w:firstColumn="1" w:lastColumn="0" w:noHBand="0" w:val="04a0"/>
      </w:tblPr>
      <w:tblGrid>
        <w:gridCol w:w="9360"/>
      </w:tblGrid>
      <w:tr>
        <w:trPr/>
        <w:tc>
          <w:tcPr>
            <w:tcW w:w="9360" w:type="dxa"/>
            <w:tcBorders>
              <w:left w:val="single" w:sz="24" w:space="0" w:color="1F4E79"/>
            </w:tcBorders>
            <w:shd w:color="auto" w:fill="F4F7F9" w:val="clear"/>
          </w:tcPr>
          <w:p>
            <w:pPr>
              <w:pStyle w:val="Normal"/>
              <w:spacing w:before="80" w:after="80"/>
              <w:rPr/>
            </w:pPr>
            <w:r>
              <w:rPr>
                <w:i/>
                <w:color w:val="2F5597"/>
                <w:sz w:val="20"/>
              </w:rPr>
              <w:t>Ai sensi del Titolo IV art.20 del Regolamento per la concessione di interventi di sostegno a favore delle imprese, i progetti promozionali realizzati da soggetti terzi e per la concessione di patrocinio approvato con deliberazione del Consiglio camerale n.3 in data 30 aprile 2026</w:t>
            </w:r>
          </w:p>
        </w:tc>
      </w:tr>
    </w:tbl>
    <w:p>
      <w:pPr>
        <w:pStyle w:val="Normal"/>
        <w:keepNext w:val="true"/>
        <w:spacing w:before="320" w:after="160"/>
        <w:rPr/>
      </w:pPr>
      <w:r>
        <w:rPr>
          <w:b/>
          <w:color w:val="1F4E79"/>
          <w:sz w:val="26"/>
        </w:rPr>
        <w:t>1. DATI DEL SOGGETTO RICHIEDENTE</w:t>
      </w:r>
    </w:p>
    <w:p>
      <w:pPr>
        <w:pStyle w:val="Normal"/>
        <w:spacing w:before="0" w:after="120"/>
        <w:rPr/>
      </w:pPr>
      <w:r>
        <w:rPr>
          <w:b/>
        </w:rPr>
        <w:t>Natura Giuridica (es. Ente pubblico, Ente privato, Associazione, Fondazione, Comitato):</w:t>
        <w:br/>
      </w:r>
      <w:r>
        <w:rPr/>
        <w:t>____________________________________________________</w:t>
      </w:r>
    </w:p>
    <w:p>
      <w:pPr>
        <w:pStyle w:val="Normal"/>
        <w:spacing w:before="0" w:after="120"/>
        <w:rPr/>
      </w:pPr>
      <w:r>
        <w:rPr/>
      </w:r>
    </w:p>
    <w:p>
      <w:pPr>
        <w:pStyle w:val="Normal"/>
        <w:spacing w:before="0" w:after="120"/>
        <w:rPr/>
      </w:pPr>
      <w:r>
        <w:rPr>
          <w:b/>
        </w:rPr>
        <w:t xml:space="preserve">Codice Fiscale / Partita IVA:      </w:t>
      </w:r>
      <w:r>
        <w:rPr/>
        <w:t>____________________________________________________</w:t>
      </w:r>
    </w:p>
    <w:p>
      <w:pPr>
        <w:pStyle w:val="Normal"/>
        <w:spacing w:before="0" w:after="120"/>
        <w:rPr/>
      </w:pPr>
      <w:r>
        <w:rPr/>
        <w:t>____________________________________________________</w:t>
      </w:r>
    </w:p>
    <w:p>
      <w:pPr>
        <w:pStyle w:val="Normal"/>
        <w:spacing w:before="0" w:after="120"/>
        <w:rPr/>
      </w:pPr>
      <w:r>
        <w:rPr/>
      </w:r>
    </w:p>
    <w:p>
      <w:pPr>
        <w:pStyle w:val="Normal"/>
        <w:spacing w:before="0" w:after="120"/>
        <w:rPr/>
      </w:pPr>
      <w:r>
        <w:rPr>
          <w:b/>
        </w:rPr>
        <w:t>Sede Legale (Indirizzo, Comune, CAP):</w:t>
      </w:r>
    </w:p>
    <w:p>
      <w:pPr>
        <w:pStyle w:val="Normal"/>
        <w:spacing w:before="0" w:after="120"/>
        <w:rPr/>
      </w:pPr>
      <w:r>
        <w:rPr/>
        <w:t>____________________________________________________</w:t>
      </w:r>
    </w:p>
    <w:p>
      <w:pPr>
        <w:pStyle w:val="Normal"/>
        <w:spacing w:before="0" w:after="120"/>
        <w:rPr/>
      </w:pPr>
      <w:r>
        <w:rPr/>
      </w:r>
    </w:p>
    <w:p>
      <w:pPr>
        <w:pStyle w:val="Normal"/>
        <w:spacing w:before="0" w:after="120"/>
        <w:rPr/>
      </w:pPr>
      <w:r>
        <w:rPr>
          <w:b/>
        </w:rPr>
        <w:t>Legale Rappresentante:</w:t>
      </w:r>
    </w:p>
    <w:p>
      <w:pPr>
        <w:pStyle w:val="Normal"/>
        <w:spacing w:before="0" w:after="120"/>
        <w:rPr/>
      </w:pPr>
      <w:r>
        <w:rPr/>
        <w:t>____________________________________________________</w:t>
      </w:r>
    </w:p>
    <w:p>
      <w:pPr>
        <w:pStyle w:val="Normal"/>
        <w:spacing w:before="0" w:after="120"/>
        <w:rPr/>
      </w:pPr>
      <w:r>
        <w:rPr/>
      </w:r>
    </w:p>
    <w:p>
      <w:pPr>
        <w:pStyle w:val="Normal"/>
        <w:spacing w:before="0" w:after="120"/>
        <w:rPr/>
      </w:pPr>
      <w:r>
        <w:rPr>
          <w:b/>
        </w:rPr>
        <w:t xml:space="preserve">Referente operativo:               </w:t>
      </w:r>
      <w:r>
        <w:rPr/>
        <w:t>____________________________________________________</w:t>
      </w:r>
    </w:p>
    <w:p>
      <w:pPr>
        <w:pStyle w:val="Normal"/>
        <w:spacing w:before="0" w:after="120"/>
        <w:rPr/>
      </w:pPr>
      <w:r>
        <w:rPr/>
      </w:r>
    </w:p>
    <w:p>
      <w:pPr>
        <w:pStyle w:val="Normal"/>
        <w:spacing w:before="0" w:after="120"/>
        <w:rPr>
          <w:b w:val="false"/>
          <w:bCs w:val="false"/>
        </w:rPr>
      </w:pPr>
      <w:r>
        <w:rPr>
          <w:b w:val="false"/>
          <w:bCs w:val="false"/>
        </w:rPr>
        <w:t>Email: ____________________________________________________</w:t>
      </w:r>
    </w:p>
    <w:p>
      <w:pPr>
        <w:pStyle w:val="Normal"/>
        <w:spacing w:before="0" w:after="120"/>
        <w:rPr>
          <w:b w:val="false"/>
          <w:bCs w:val="false"/>
        </w:rPr>
      </w:pPr>
      <w:r>
        <w:rPr>
          <w:b w:val="false"/>
          <w:bCs w:val="false"/>
        </w:rPr>
        <w:t>PEC: ____________________________________________________</w:t>
      </w:r>
    </w:p>
    <w:p>
      <w:pPr>
        <w:pStyle w:val="Normal"/>
        <w:spacing w:before="0" w:after="120"/>
        <w:rPr/>
      </w:pPr>
      <w:r>
        <w:rPr>
          <w:b w:val="false"/>
          <w:bCs w:val="false"/>
        </w:rPr>
        <w:t>Telefono</w:t>
      </w:r>
      <w:r>
        <w:rPr>
          <w:b/>
        </w:rPr>
        <w:t>: ____________________________________________________</w:t>
      </w:r>
    </w:p>
    <w:p>
      <w:pPr>
        <w:pStyle w:val="Normal"/>
        <w:spacing w:before="320" w:after="160"/>
        <w:rPr/>
      </w:pPr>
      <w:r>
        <w:rPr>
          <w:b/>
          <w:color w:val="1F4E79"/>
          <w:sz w:val="26"/>
        </w:rPr>
        <w:t>2. DESCRIZIONE DELL'INIZIATIVA</w:t>
      </w:r>
    </w:p>
    <w:p>
      <w:pPr>
        <w:pStyle w:val="Normal"/>
        <w:rPr/>
      </w:pPr>
      <w:r>
        <w:rPr>
          <w:b/>
        </w:rPr>
        <w:t xml:space="preserve">Titolo dell'iniziativa: </w:t>
      </w:r>
      <w:r>
        <w:rPr/>
        <w:t>____________________________________________________</w:t>
      </w:r>
    </w:p>
    <w:p>
      <w:pPr>
        <w:pStyle w:val="Normal"/>
        <w:rPr/>
      </w:pPr>
      <w:r>
        <w:rPr/>
      </w:r>
    </w:p>
    <w:p>
      <w:pPr>
        <w:pStyle w:val="Normal"/>
        <w:rPr/>
      </w:pPr>
      <w:r>
        <w:rPr>
          <w:b/>
        </w:rPr>
        <w:t xml:space="preserve">Data e luogo di svolgimento: </w:t>
      </w:r>
      <w:r>
        <w:rPr/>
        <w:t>____________________________________________________</w:t>
      </w:r>
    </w:p>
    <w:p>
      <w:pPr>
        <w:pStyle w:val="Normal"/>
        <w:rPr/>
      </w:pPr>
      <w:r>
        <w:rPr/>
      </w:r>
    </w:p>
    <w:p>
      <w:pPr>
        <w:pStyle w:val="Normal"/>
        <w:rPr/>
      </w:pPr>
      <w:r>
        <w:rPr>
          <w:b/>
        </w:rPr>
        <w:t xml:space="preserve">Programma (Descrizione sintetica dell’iniziativa)  </w:t>
      </w:r>
      <w:r>
        <w:rPr>
          <w:b/>
          <w:i/>
          <w:iCs/>
        </w:rPr>
        <w:t>Allegare programma dettagliato</w:t>
        <w:br/>
      </w:r>
      <w:r>
        <w:rPr>
          <w:i/>
          <w:iCs/>
        </w:rPr>
        <w:t>_______________________________________________________________________</w:t>
      </w:r>
      <w:r>
        <w:rPr/>
        <w:t>_</w:t>
        <w:br/>
        <w:t>________________________________________________________________________</w:t>
        <w:br/>
      </w:r>
      <w:r>
        <w:rPr>
          <w:i/>
          <w:iCs/>
        </w:rPr>
        <w:t>______________________________________________________________________</w:t>
      </w:r>
      <w:r>
        <w:rPr/>
        <w:t>_</w:t>
        <w:br/>
        <w:t>________________________________________________________________________</w:t>
      </w:r>
    </w:p>
    <w:p>
      <w:pPr>
        <w:pStyle w:val="Normal"/>
        <w:rPr/>
      </w:pPr>
      <w:r>
        <w:rPr/>
        <w:t>_________________________________________________________________________</w:t>
        <w:br/>
      </w:r>
    </w:p>
    <w:p>
      <w:pPr>
        <w:pStyle w:val="Normal"/>
        <w:rPr/>
      </w:pPr>
      <w:r>
        <w:rPr>
          <w:b/>
        </w:rPr>
        <w:t>Obiettivi e ricadute sul territorio:</w:t>
        <w:br/>
      </w:r>
      <w:r>
        <w:rPr/>
        <w:t>________________________________________________________________________</w:t>
        <w:br/>
        <w:t>________________________________________________________________________</w:t>
      </w:r>
    </w:p>
    <w:p>
      <w:pPr>
        <w:pStyle w:val="Normal"/>
        <w:rPr/>
      </w:pPr>
      <w:r>
        <w:rPr/>
        <w:t>________________________________________________________________________</w:t>
      </w:r>
    </w:p>
    <w:p>
      <w:pPr>
        <w:pStyle w:val="Normal"/>
        <w:rPr/>
      </w:pPr>
      <w:r>
        <w:rPr/>
        <w:t>________________________________________________________________________</w:t>
      </w:r>
    </w:p>
    <w:p>
      <w:pPr>
        <w:pStyle w:val="Normal"/>
        <w:rPr/>
      </w:pPr>
      <w:r>
        <w:rPr/>
        <w:t>________________________________________________________________________</w:t>
        <w:br/>
      </w:r>
    </w:p>
    <w:p>
      <w:pPr>
        <w:pStyle w:val="Normal"/>
        <w:rPr/>
      </w:pPr>
      <w:r>
        <w:rPr>
          <w:b/>
        </w:rPr>
        <w:t>L'iniziativa persegue fini di lucro?</w:t>
        <w:br/>
      </w:r>
      <w:r>
        <w:rPr/>
        <w:t>[  ] NO      [  ] SÌ  (In caso positivo, specificare le modalità di promozione del territorio e del sistema imprenditoriale valdostano):</w:t>
        <w:br/>
        <w:t>___________________________________________________________________________</w:t>
      </w:r>
    </w:p>
    <w:p>
      <w:pPr>
        <w:pStyle w:val="Normal"/>
        <w:rPr/>
      </w:pPr>
      <w:r>
        <w:rPr/>
        <w:t>___________________________________________________________________________</w:t>
      </w:r>
    </w:p>
    <w:p>
      <w:pPr>
        <w:pStyle w:val="Normal"/>
        <w:rPr/>
      </w:pPr>
      <w:r>
        <w:rPr/>
        <w:t>___________________________________________________________________________</w:t>
      </w:r>
    </w:p>
    <w:p>
      <w:pPr>
        <w:pStyle w:val="Normal"/>
        <w:rPr/>
      </w:pPr>
      <w:r>
        <w:rPr/>
      </w:r>
    </w:p>
    <w:p>
      <w:pPr>
        <w:pStyle w:val="Normal"/>
        <w:keepNext w:val="true"/>
        <w:spacing w:before="320" w:after="160"/>
        <w:rPr/>
      </w:pPr>
      <w:r>
        <w:rPr>
          <w:b/>
          <w:color w:val="1F4E79"/>
          <w:sz w:val="26"/>
        </w:rPr>
        <w:t>3. COMUNICAZIONE</w:t>
      </w:r>
    </w:p>
    <w:p>
      <w:pPr>
        <w:pStyle w:val="Normal"/>
        <w:rPr/>
      </w:pPr>
      <w:r>
        <w:rPr>
          <w:b/>
        </w:rPr>
        <w:t>Mezzi di comunicazione utilizzati:</w:t>
        <w:br/>
      </w:r>
      <w:r>
        <w:rPr/>
        <w:t>Indicare i canali che verranno utilizzati per la promozione dell’iniziativa (stampa, social, affissioni, etc.):</w:t>
        <w:br/>
        <w:t>________________________________________________________________________</w:t>
      </w:r>
    </w:p>
    <w:p>
      <w:pPr>
        <w:pStyle w:val="Normal"/>
        <w:rPr/>
      </w:pPr>
      <w:r>
        <w:rPr/>
        <w:t>________________________________________________________________________</w:t>
      </w:r>
    </w:p>
    <w:p>
      <w:pPr>
        <w:pStyle w:val="Normal"/>
        <w:rPr/>
      </w:pPr>
      <w:r>
        <w:rPr/>
        <w:t>________________________________________________________________________</w:t>
      </w:r>
    </w:p>
    <w:p>
      <w:pPr>
        <w:pStyle w:val="Normal"/>
        <w:rPr/>
      </w:pPr>
      <w:r>
        <w:rPr/>
      </w:r>
    </w:p>
    <w:p>
      <w:pPr>
        <w:pStyle w:val="Normal"/>
        <w:rPr/>
      </w:pPr>
      <w:r>
        <w:rPr>
          <w:b/>
        </w:rPr>
        <w:t>Altri patrocini:</w:t>
        <w:br/>
      </w:r>
      <w:r>
        <w:rPr/>
        <w:t>Indicare gli altri soggetti cui si è chiesto o si intende chiedere il patrocinio:</w:t>
        <w:br/>
        <w:t>________________________________________________________________________</w:t>
      </w:r>
    </w:p>
    <w:p>
      <w:pPr>
        <w:pStyle w:val="Normal"/>
        <w:rPr/>
      </w:pPr>
      <w:r>
        <w:rPr/>
        <w:t>________________________________________________________________________</w:t>
      </w:r>
    </w:p>
    <w:p>
      <w:pPr>
        <w:pStyle w:val="Normal"/>
        <w:rPr>
          <w:b/>
          <w:color w:val="1F4E79"/>
          <w:sz w:val="26"/>
        </w:rPr>
      </w:pPr>
      <w:r>
        <w:rPr>
          <w:b/>
          <w:color w:val="1F4E79"/>
          <w:sz w:val="26"/>
        </w:rPr>
      </w:r>
    </w:p>
    <w:p>
      <w:pPr>
        <w:pStyle w:val="Normal"/>
        <w:spacing w:before="320" w:after="160"/>
        <w:rPr/>
      </w:pPr>
      <w:r>
        <w:rPr>
          <w:b/>
          <w:color w:val="1F4E79"/>
          <w:sz w:val="26"/>
        </w:rPr>
        <w:t>4. IMPEGNI DEL SOGGETTO RICHIEDENTE</w:t>
      </w:r>
    </w:p>
    <w:p>
      <w:pPr>
        <w:pStyle w:val="ListBullet"/>
        <w:numPr>
          <w:ilvl w:val="0"/>
          <w:numId w:val="1"/>
        </w:numPr>
        <w:rPr/>
      </w:pPr>
      <w:r>
        <w:rPr/>
        <w:t>Impegno ad utilizzare il logo della Chambre e la dicitura estesa “con il patrocinio della Camera valdostana delle imprese e delle professioni – Chambre valdôtaine des entreprises et des activités libérales” (per esigenze grafiche o di spazio è consentito l’uso della dicitura abbreviata “con il patrocinio della Chambre valdôtaine” oppure la formula “con il patrocinio di” seguita dal logo);</w:t>
      </w:r>
    </w:p>
    <w:p>
      <w:pPr>
        <w:pStyle w:val="ListBullet"/>
        <w:numPr>
          <w:ilvl w:val="0"/>
          <w:numId w:val="1"/>
        </w:numPr>
        <w:rPr/>
      </w:pPr>
      <w:r>
        <w:rPr/>
        <w:t>Impegno a sottoporre le bozze grafiche del material informativo alla Chambre per il preventivo benestare prima della stampa/pubblicazione;</w:t>
      </w:r>
    </w:p>
    <w:p>
      <w:pPr>
        <w:pStyle w:val="ListBullet"/>
        <w:numPr>
          <w:ilvl w:val="0"/>
          <w:numId w:val="1"/>
        </w:numPr>
        <w:rPr/>
      </w:pPr>
      <w:r>
        <w:rPr/>
        <w:t>Impegno a limitare l'uso del patrocinio esclusivamente all'iniziativa sopra descritta e per la durata della stessa.</w:t>
      </w:r>
    </w:p>
    <w:p>
      <w:pPr>
        <w:pStyle w:val="ListBullet"/>
        <w:numPr>
          <w:ilvl w:val="0"/>
          <w:numId w:val="0"/>
        </w:numPr>
        <w:ind w:hanging="0" w:left="360"/>
        <w:rPr/>
      </w:pPr>
      <w:r>
        <w:rPr/>
      </w:r>
    </w:p>
    <w:p>
      <w:pPr>
        <w:pStyle w:val="Normal"/>
        <w:keepNext w:val="true"/>
        <w:spacing w:before="320" w:after="160"/>
        <w:rPr/>
      </w:pPr>
      <w:r>
        <w:rPr>
          <w:b/>
          <w:color w:val="1F4E79"/>
          <w:sz w:val="26"/>
        </w:rPr>
        <w:t>5. ALLEGATI</w:t>
      </w:r>
    </w:p>
    <w:p>
      <w:pPr>
        <w:pStyle w:val="ListBullet"/>
        <w:numPr>
          <w:ilvl w:val="0"/>
          <w:numId w:val="1"/>
        </w:numPr>
        <w:rPr/>
      </w:pPr>
      <w:r>
        <w:rPr/>
        <w:t>Programma dettagliato dell’iniziativa;</w:t>
      </w:r>
    </w:p>
    <w:p>
      <w:pPr>
        <w:pStyle w:val="ListBullet"/>
        <w:numPr>
          <w:ilvl w:val="0"/>
          <w:numId w:val="1"/>
        </w:numPr>
        <w:rPr/>
      </w:pPr>
      <w:r>
        <w:rPr/>
        <w:t>Eventuale materiale informativo aggiuntivo.</w:t>
      </w:r>
    </w:p>
    <w:p>
      <w:pPr>
        <w:pStyle w:val="ListBullet"/>
        <w:numPr>
          <w:ilvl w:val="0"/>
          <w:numId w:val="1"/>
        </w:numPr>
        <w:rPr/>
      </w:pPr>
      <w:r>
        <w:rPr/>
        <w:t>Copia del documento d’identità del Legale Rappresentante, in caso di firma autografa.</w:t>
      </w:r>
    </w:p>
    <w:p>
      <w:pPr>
        <w:pStyle w:val="Normal"/>
        <w:spacing w:before="480" w:after="120"/>
        <w:rPr>
          <w:b/>
        </w:rPr>
      </w:pPr>
      <w:r>
        <w:rPr>
          <w:b/>
        </w:rPr>
      </w:r>
    </w:p>
    <w:p>
      <w:pPr>
        <w:pStyle w:val="Normal"/>
        <w:spacing w:before="480" w:after="120"/>
        <w:rPr/>
      </w:pPr>
      <w:r>
        <w:rPr>
          <w:b/>
        </w:rPr>
        <w:t>Luogo e data: _______________________</w:t>
        <w:tab/>
      </w:r>
    </w:p>
    <w:p>
      <w:pPr>
        <w:pStyle w:val="Normal"/>
        <w:spacing w:before="480" w:after="120"/>
        <w:rPr/>
      </w:pPr>
      <w:r>
        <w:rPr>
          <w:b/>
        </w:rPr>
        <w:t>Firma del Legale Rappresentante: __________________________________</w:t>
      </w:r>
    </w:p>
    <w:p>
      <w:pPr>
        <w:pStyle w:val="Normal"/>
        <w:rPr/>
      </w:pPr>
      <w:r>
        <w:rPr/>
      </w:r>
      <w:r>
        <w:br w:type="page"/>
      </w:r>
    </w:p>
    <w:p>
      <w:pPr>
        <w:pStyle w:val="Normal"/>
        <w:spacing w:before="0" w:after="120"/>
        <w:jc w:val="center"/>
        <w:rPr>
          <w:rFonts w:ascii="Arial" w:hAnsi="Arial"/>
          <w:sz w:val="24"/>
          <w:szCs w:val="24"/>
        </w:rPr>
      </w:pPr>
      <w:r>
        <w:rPr>
          <w:b/>
          <w:color w:val="1F4E79"/>
          <w:sz w:val="24"/>
          <w:szCs w:val="24"/>
        </w:rPr>
        <w:t>INFORMATIVA SUL TRATTAMENTO DEI DATI PERSONALI</w:t>
        <w:br/>
      </w:r>
      <w:r>
        <w:rPr>
          <w:color w:val="595959"/>
          <w:sz w:val="24"/>
          <w:szCs w:val="24"/>
        </w:rPr>
        <w:t>Ai sensi degli articoli 13 e 14 del Regolamento UE 2016/679 (GDPR)</w:t>
      </w:r>
    </w:p>
    <w:p>
      <w:pPr>
        <w:pStyle w:val="Normal"/>
        <w:spacing w:before="240" w:after="120"/>
        <w:jc w:val="both"/>
        <w:rPr/>
      </w:pPr>
      <w:r>
        <w:rPr>
          <w:b/>
          <w:sz w:val="24"/>
          <w:szCs w:val="24"/>
        </w:rPr>
        <w:t xml:space="preserve">1. </w:t>
      </w:r>
      <w:r>
        <w:rPr>
          <w:sz w:val="24"/>
          <w:szCs w:val="24"/>
        </w:rPr>
        <w:t>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Valdostana delle Imprese e delle Professioni (di seguito anche “Chambre”) intende informare sulle modalità del trattamento dei dati personali acquisiti ai fini della presentazione e gestione della procedura di concessione di patrocinio.</w:t>
      </w:r>
      <w:r>
        <w:rPr>
          <w:sz w:val="24"/>
          <w:szCs w:val="24"/>
        </w:rPr>
        <w:t>l</w:t>
      </w:r>
    </w:p>
    <w:p>
      <w:pPr>
        <w:pStyle w:val="Normal"/>
        <w:spacing w:before="160" w:after="120"/>
        <w:jc w:val="both"/>
        <w:rPr/>
      </w:pPr>
      <w:r>
        <w:rPr>
          <w:b/>
          <w:sz w:val="24"/>
          <w:szCs w:val="24"/>
        </w:rPr>
        <w:t>2. Finalità del trattamento e base giuridica:</w:t>
      </w:r>
      <w:r>
        <w:rPr>
          <w:sz w:val="24"/>
          <w:szCs w:val="24"/>
        </w:rPr>
        <w:t xml:space="preserve"> i dati conferiti saranno trattati esclusivamente per le finalità e sulla base dei presupposti giuridici per il trattamento di cui all’articolo 1 del presente Bando. Con la sottoscrizione della domanda di partecipazione alla procedura, il beneficiario garantisce di aver reso disponibile la presente informativa a tutte le persone fisiche (appartenenti alla propria organizzazione ovvero esterni ad essa) i cui dati saranno forniti alla Chambre per le finalità precedentemente indicate.</w:t>
      </w:r>
    </w:p>
    <w:p>
      <w:pPr>
        <w:pStyle w:val="Normal"/>
        <w:spacing w:before="160" w:after="120"/>
        <w:jc w:val="both"/>
        <w:rPr/>
      </w:pPr>
      <w:r>
        <w:rPr>
          <w:b/>
          <w:sz w:val="24"/>
          <w:szCs w:val="24"/>
        </w:rPr>
        <w:t>3. Obbligatorietà del conferimento dei dati:</w:t>
      </w:r>
      <w:r>
        <w:rPr>
          <w:sz w:val="24"/>
          <w:szCs w:val="24"/>
        </w:rPr>
        <w:t xml:space="preserve"> il conferimento dei dati personali da parte del beneficiario costituisce presupposto indispensabile per lo svolgimento delle attività previste da Chambre con particolare riferimento alla presentazione della domanda di concessione di patrocinio ed alla corretta gestione amministrativa e della corrispondenza nonché per finalità strettamente connesse all’adempimento degli obblighi di legge, contabili e fiscali. Il loro mancato conferimento può comportare l’impossibilità della concessione del patrocinio richiesto.</w:t>
      </w:r>
    </w:p>
    <w:p>
      <w:pPr>
        <w:pStyle w:val="Normal"/>
        <w:spacing w:before="160" w:after="120"/>
        <w:jc w:val="both"/>
        <w:rPr/>
      </w:pPr>
      <w:r>
        <w:rPr>
          <w:b/>
          <w:sz w:val="24"/>
          <w:szCs w:val="24"/>
        </w:rPr>
        <w:t>4. Soggetti autorizzati al trattamento, modalità del trattamento, comunicazione e diffusione:</w:t>
      </w:r>
      <w:r>
        <w:rPr>
          <w:sz w:val="24"/>
          <w:szCs w:val="24"/>
        </w:rPr>
        <w:t xml:space="preserve"> Il trattamento dei dati avverrà attraverso strumenti informatici e telematici, con logiche di organizzazione ed elaborazione correlate esclusivamente alle finalità dell’attività e, comunque, in modo da garantire la sicurezza e la riservatezza degli stessi in conformità alla normativa vigente. I trattamenti effettuati dalla Camera valdostana delle imprese e delle professioni si avvalgono di piattaforme informatiche che vedono Infocamere S.C.p.A. quale Responsabile Esterno ai sensi dell’art. 28 del REG UE n. 679/2016. I dati non saranno in alcun modo oggetto di trasferimento in un Paese terzo extra europeo, né di comunicazione a terzi fuori dai casi previsti dalla normativa in vigore, né di processi decisionali automatizzati compresa la profilazione.</w:t>
        <w:br/>
      </w:r>
      <w:r>
        <w:rPr>
          <w:rFonts w:eastAsia="" w:cs="" w:cstheme="minorBidi" w:eastAsiaTheme="minorEastAsia"/>
          <w:sz w:val="24"/>
          <w:szCs w:val="24"/>
          <w:shd w:fill="FFFFFF" w:val="clear"/>
        </w:rPr>
        <w:t xml:space="preserve"> I dati personali saranno o potranno essere comunicati ai seguenti soggetti:</w:t>
      </w:r>
    </w:p>
    <w:p>
      <w:pPr>
        <w:pStyle w:val="Normal"/>
        <w:spacing w:before="160" w:after="120"/>
        <w:rPr>
          <w:sz w:val="24"/>
          <w:szCs w:val="24"/>
          <w:shd w:fill="FFFFFF" w:val="clear"/>
        </w:rPr>
      </w:pPr>
      <w:r>
        <w:rPr>
          <w:sz w:val="24"/>
          <w:szCs w:val="24"/>
          <w:shd w:fill="FFFFFF" w:val="clear"/>
        </w:rPr>
        <w:t>- Autorità con finalità ispettive o di vigilanza o Autorità giudiziaria nei casi previsti dalla legge</w:t>
      </w:r>
    </w:p>
    <w:p>
      <w:pPr>
        <w:pStyle w:val="Normal"/>
        <w:spacing w:before="160" w:after="120"/>
        <w:rPr>
          <w:shd w:fill="FFFFFF" w:val="clear"/>
        </w:rPr>
      </w:pPr>
      <w:r>
        <w:rPr>
          <w:sz w:val="24"/>
          <w:szCs w:val="24"/>
          <w:shd w:fill="FFFFFF" w:val="clear"/>
        </w:rPr>
        <w:t xml:space="preserve">- </w:t>
      </w:r>
      <w:r>
        <w:rPr>
          <w:b w:val="false"/>
          <w:i w:val="false"/>
          <w:color w:val="000000"/>
          <w:kern w:val="0"/>
          <w:sz w:val="24"/>
          <w:szCs w:val="24"/>
          <w:shd w:fill="FFFFFF" w:val="clear"/>
        </w:rPr>
        <w:t xml:space="preserve">Registro Nazionale Aiuti (RNA): Se il </w:t>
      </w:r>
      <w:r>
        <w:rPr>
          <w:color w:val="000000"/>
          <w:kern w:val="0"/>
          <w:sz w:val="24"/>
          <w:shd w:fill="FFFFFF" w:val="clear"/>
        </w:rPr>
        <w:t>contributo è un aiuto di Stato, comunicazione dei dati verrà fornita al Registro Nazionale degli Aiuti di Stato</w:t>
      </w:r>
    </w:p>
    <w:p>
      <w:pPr>
        <w:pStyle w:val="Normal"/>
        <w:spacing w:before="160" w:after="120"/>
        <w:rPr>
          <w:sz w:val="24"/>
          <w:szCs w:val="24"/>
          <w:shd w:fill="FFFFFF" w:val="clear"/>
        </w:rPr>
      </w:pPr>
      <w:r>
        <w:rPr>
          <w:sz w:val="24"/>
          <w:szCs w:val="24"/>
          <w:shd w:fill="FFFFFF" w:val="clear"/>
        </w:rPr>
        <w:t>- Soggetti privati richiedenti l’accesso documentale (artt. 22 ss. legge 241/1990) o l’accesso civico (art. 5 Dlgs. 33/2013) nei limiti e con le modalità previsti dalla legge nonché soggetti pubblici, in adempimento degli obblighi di certificazione o in attuazione del principio di leale cooperazione istituzionale (art. 22, c. 5 legge 241/1990)</w:t>
      </w:r>
    </w:p>
    <w:p>
      <w:pPr>
        <w:pStyle w:val="Normal"/>
        <w:spacing w:before="160" w:after="120"/>
        <w:rPr>
          <w:shd w:fill="FFFFFF" w:val="clear"/>
        </w:rPr>
      </w:pPr>
      <w:r>
        <w:rPr>
          <w:sz w:val="24"/>
          <w:szCs w:val="24"/>
          <w:shd w:fill="FFFFFF" w:val="clear"/>
        </w:rPr>
        <w:t>- I dati non saranno oggetto di diffusione ad eccezione dell’adempimento agli obblighi di trasparenza mediante pubblicazione ex Dlgs. 33/2013 sui siti internet - sezione “Amministrazione Trasparente</w:t>
      </w:r>
    </w:p>
    <w:p>
      <w:pPr>
        <w:pStyle w:val="Normal"/>
        <w:spacing w:before="160" w:after="120"/>
        <w:jc w:val="both"/>
        <w:rPr/>
      </w:pPr>
      <w:r>
        <w:rPr>
          <w:b/>
          <w:sz w:val="24"/>
          <w:szCs w:val="24"/>
        </w:rPr>
        <w:t>5. Periodo di conservazione:</w:t>
      </w:r>
      <w:r>
        <w:rPr>
          <w:sz w:val="24"/>
          <w:szCs w:val="24"/>
        </w:rPr>
        <w:t xml:space="preserve"> I dati personali saranno trattati per tutta la durata della procedura e conservati per un periodo di 5 anni decorrenti dalla conclusione del procedimento. Salvo il predetto termine, in caso di contenzioso, procedure concorsuali, controlli o indagini da parte di Autorità Giudiziarie od Altre Autorità, i dati saranno comunque conservati per 5 anni decorrenti dal passaggio in giudicato delle sentenze o dalla chiusura delle procedure concorsuali ovvero dall’ultima notizia proveniente dagli organi di controllo.</w:t>
      </w:r>
    </w:p>
    <w:p>
      <w:pPr>
        <w:pStyle w:val="Normal"/>
        <w:spacing w:before="160" w:after="120"/>
        <w:rPr/>
      </w:pPr>
      <w:r>
        <w:rPr>
          <w:b/>
          <w:sz w:val="24"/>
          <w:szCs w:val="24"/>
        </w:rPr>
        <w:t>6. Diritti degli interessati:</w:t>
      </w:r>
      <w:r>
        <w:rPr>
          <w:sz w:val="24"/>
          <w:szCs w:val="24"/>
        </w:rPr>
        <w:t xml:space="preserve"> All’interessato è garantito l’esercizio dei diritti di cui agli artt. 15 e ss del GDPR (UE) 2016/679 ed in particolare, nei casi previsti:</w:t>
      </w:r>
    </w:p>
    <w:p>
      <w:pPr>
        <w:pStyle w:val="Normal"/>
        <w:spacing w:before="160" w:after="120"/>
        <w:rPr/>
      </w:pPr>
      <w:r>
        <w:rPr>
          <w:sz w:val="24"/>
          <w:szCs w:val="24"/>
        </w:rPr>
        <w:t>- il diritto di conoscere se il Titolare ha in corso trattamenti di dati personali che lo riguardano e, in tal caso, diavere accesso ai dati oggetto del trattamento e a tutte le informazioni a questo relative;</w:t>
      </w:r>
    </w:p>
    <w:p>
      <w:pPr>
        <w:pStyle w:val="Normal"/>
        <w:spacing w:before="160" w:after="120"/>
        <w:rPr/>
      </w:pPr>
      <w:r>
        <w:rPr>
          <w:sz w:val="24"/>
          <w:szCs w:val="24"/>
        </w:rPr>
        <w:t>- il diritto alla rettifica dei dati personali inesatti che lo riguardano e/o all’integrazione di quelli incompleti;</w:t>
      </w:r>
    </w:p>
    <w:p>
      <w:pPr>
        <w:pStyle w:val="Normal"/>
        <w:spacing w:before="160" w:after="120"/>
        <w:rPr/>
      </w:pPr>
      <w:r>
        <w:rPr>
          <w:sz w:val="24"/>
          <w:szCs w:val="24"/>
        </w:rPr>
        <w:t>- il diritto alla cancellazione dei dati personali che lo riguardano;</w:t>
      </w:r>
    </w:p>
    <w:p>
      <w:pPr>
        <w:pStyle w:val="Normal"/>
        <w:spacing w:before="160" w:after="120"/>
        <w:rPr/>
      </w:pPr>
      <w:r>
        <w:rPr>
          <w:sz w:val="24"/>
          <w:szCs w:val="24"/>
        </w:rPr>
        <w:t>- il diritto alla limitazione del trattamento;</w:t>
      </w:r>
    </w:p>
    <w:p>
      <w:pPr>
        <w:pStyle w:val="Normal"/>
        <w:spacing w:before="160" w:after="120"/>
        <w:rPr/>
      </w:pPr>
      <w:r>
        <w:rPr>
          <w:sz w:val="24"/>
          <w:szCs w:val="24"/>
        </w:rPr>
        <w:t>- il diritto di opporsi al trattamento;</w:t>
      </w:r>
    </w:p>
    <w:p>
      <w:pPr>
        <w:pStyle w:val="Normal"/>
        <w:spacing w:before="160" w:after="120"/>
        <w:rPr/>
      </w:pPr>
      <w:r>
        <w:rPr>
          <w:sz w:val="24"/>
          <w:szCs w:val="24"/>
        </w:rPr>
        <w:t>- il diritto alla portabilità dei dati personali che lo riguardano.</w:t>
      </w:r>
    </w:p>
    <w:p>
      <w:pPr>
        <w:pStyle w:val="Normal"/>
        <w:spacing w:before="160" w:after="120"/>
        <w:rPr/>
      </w:pPr>
      <w:r>
        <w:rPr>
          <w:sz w:val="24"/>
          <w:szCs w:val="24"/>
        </w:rPr>
        <w:br/>
        <w:t xml:space="preserve">Gli interessati che ritengono che il trattamento avvenga in violazione del Regolamento hanno il diritto di proporre reclamo al Garante (art. 77) o di adire le opportune sedi giudiziarie (art. 79). Per l’esercizio di tali diritti è possibile rivolgersi al Titolare utilizzando il modulo disponibile al link: </w:t>
      </w:r>
      <w:hyperlink r:id="rId3">
        <w:r>
          <w:rPr>
            <w:rStyle w:val="Hyperlink"/>
            <w:sz w:val="24"/>
            <w:szCs w:val="24"/>
          </w:rPr>
          <w:t>https://www.garanteprivacy.it/web/guest/home/docweb/-/docweb-display/docweb/1089924</w:t>
        </w:r>
      </w:hyperlink>
    </w:p>
    <w:p>
      <w:pPr>
        <w:pStyle w:val="Normal"/>
        <w:spacing w:before="160" w:after="120"/>
        <w:jc w:val="both"/>
        <w:rPr/>
      </w:pPr>
      <w:r>
        <w:rPr>
          <w:b/>
          <w:color w:val="595959"/>
          <w:sz w:val="24"/>
          <w:szCs w:val="24"/>
        </w:rPr>
        <w:t>7. Titolare, Responsabile della Protezione dei Dati e relativi dati di contatto:</w:t>
      </w:r>
      <w:r>
        <w:rPr>
          <w:color w:val="595959"/>
          <w:sz w:val="24"/>
          <w:szCs w:val="24"/>
        </w:rPr>
        <w:t xml:space="preserve"> il titolare del trattamento dei dati è la Camera valdostana con sede legale in Regione Borgnalle 12, 11100 Aosta, P.I. 01079470074 e C.F. 91046340070 tel. 0165-573001, email segreteria@ao.camcom.it ; pec cciaa.aosta@ao.legalmail.camcom.it , la quale ha designato il Responsabile della Protezione dei Dati (RPD), contattabile al seguente indirizzo e- mail: rpd1@pie.camcom.it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auto"/>
    <w:pitch w:val="variable"/>
  </w:font>
  <w:font w:name="Courier">
    <w:altName w:val="Courier New"/>
    <w:charset w:val="00"/>
    <w:family w:val="auto"/>
    <w:pitch w:val="variable"/>
  </w:font>
  <w:font w:name="Symbol">
    <w:charset w:val="00"/>
    <w:family w:val="roman"/>
    <w:pitch w:val="variable"/>
  </w:font>
  <w:font w:name="Courier New">
    <w:charset w:val="00"/>
    <w:family w:val="auto"/>
    <w:pitch w:val="variable"/>
  </w:font>
  <w:font w:name="Wingdings">
    <w:charset w:val="00"/>
    <w:family w:val="auto"/>
    <w:pitch w:val="variable"/>
  </w:font>
  <w:font w:name="Liberation Sans">
    <w:altName w:val="Arial"/>
    <w:charset w:val="00"/>
    <w:family w:val="swiss"/>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300" w:before="0" w:after="120"/>
      <w:jc w:val="left"/>
    </w:pPr>
    <w:rPr>
      <w:rFonts w:ascii="Arial" w:hAnsi="Arial" w:eastAsia=""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character" w:styleId="WW8Num2z0">
    <w:name w:val="WW8Num2z0"/>
    <w:qFormat/>
    <w:rPr>
      <w:rFonts w:ascii="Arial" w:hAnsi="Arial" w:cs="Arial"/>
      <w:sz w:val="24"/>
      <w:szCs w:val="24"/>
    </w:rPr>
  </w:style>
  <w:style w:type="character" w:styleId="WW8Num2z1">
    <w:name w:val="WW8Num2z1"/>
    <w:qFormat/>
    <w:rPr/>
  </w:style>
  <w:style w:type="character" w:styleId="WW8Num3z0">
    <w:name w:val="WW8Num3z0"/>
    <w:qFormat/>
    <w:rPr>
      <w:rFonts w:ascii="Arial" w:hAnsi="Arial" w:cs="Arial"/>
      <w:sz w:val="24"/>
      <w:szCs w:val="24"/>
    </w:rPr>
  </w:style>
  <w:style w:type="character" w:styleId="WW8Num3z1">
    <w:name w:val="WW8Num3z1"/>
    <w:qFormat/>
    <w:rPr/>
  </w:style>
  <w:style w:type="character" w:styleId="WW8Num6z0">
    <w:name w:val="WW8Num6z0"/>
    <w:qFormat/>
    <w:rPr>
      <w:rFonts w:ascii="Arial" w:hAnsi="Arial" w:cs="Arial"/>
      <w:sz w:val="24"/>
      <w:szCs w:val="24"/>
    </w:rPr>
  </w:style>
  <w:style w:type="character" w:styleId="WW8Num7z0">
    <w:name w:val="WW8Num7z0"/>
    <w:qFormat/>
    <w:rPr>
      <w:rFonts w:ascii="Symbol" w:hAnsi="Symbol" w:cs="Symbol"/>
      <w:color w:val="auto"/>
    </w:rPr>
  </w:style>
  <w:style w:type="character" w:styleId="WW8Num8z0">
    <w:name w:val="WW8Num8z0"/>
    <w:qFormat/>
    <w:rPr>
      <w:rFonts w:ascii="Arial" w:hAnsi="Arial"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2z0">
    <w:name w:val="WW8Num12z0"/>
    <w:qFormat/>
    <w:rPr>
      <w:rFonts w:ascii="Arial" w:hAnsi="Arial" w:cs="Arial"/>
      <w:sz w:val="24"/>
      <w:szCs w:val="24"/>
    </w:rPr>
  </w:style>
  <w:style w:type="character" w:styleId="WW8Num12z1">
    <w:name w:val="WW8Num12z1"/>
    <w:qFormat/>
    <w:rPr>
      <w:rFonts w:ascii="Arial" w:hAnsi="Arial" w:eastAsia="Times New Roman" w:cs="Arial"/>
    </w:rPr>
  </w:style>
  <w:style w:type="character" w:styleId="WW8Num13z0">
    <w:name w:val="WW8Num13z0"/>
    <w:qFormat/>
    <w:rPr>
      <w:rFonts w:ascii="Arial" w:hAnsi="Arial" w:cs="Arial"/>
      <w:sz w:val="24"/>
      <w:szCs w:val="24"/>
    </w:rPr>
  </w:style>
  <w:style w:type="character" w:styleId="Carpredefinitoparagrafo">
    <w:name w:val="Car. predefinito paragrafo"/>
    <w:qFormat/>
    <w:rPr/>
  </w:style>
  <w:style w:type="character" w:styleId="Carpredefinitoparagrafo7">
    <w:name w:val="Car. predefinito paragrafo7"/>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6">
    <w:name w:val="Car. predefinito paragrafo6"/>
    <w:qFormat/>
    <w:rPr/>
  </w:style>
  <w:style w:type="character" w:styleId="Carpredefinitoparagrafo5">
    <w:name w:val="Car. predefinito paragrafo5"/>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Arial" w:hAnsi="Arial" w:cs="Arial"/>
      <w:sz w:val="24"/>
      <w:szCs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Carpredefinitoparagrafo1">
    <w:name w:val="Car. predefinito paragrafo1"/>
    <w:qFormat/>
    <w:rPr/>
  </w:style>
  <w:style w:type="character" w:styleId="object">
    <w:name w:val="object"/>
    <w:basedOn w:val="Carpredefinitoparagrafo1"/>
    <w:qFormat/>
    <w:rPr/>
  </w:style>
  <w:style w:type="character" w:styleId="zm-spellcheck-misspelled">
    <w:name w:val="zm-spellcheck-misspelled"/>
    <w:qFormat/>
    <w:rPr/>
  </w:style>
  <w:style w:type="character" w:styleId="IntestazioneCarattere">
    <w:name w:val="Intestazione Carattere"/>
    <w:qFormat/>
    <w:rPr/>
  </w:style>
  <w:style w:type="character" w:styleId="PidipaginaCarattere">
    <w:name w:val="Piè di pagina Carattere"/>
    <w:qFormat/>
    <w:rPr/>
  </w:style>
  <w:style w:type="character" w:styleId="Titolo7Carattere">
    <w:name w:val="Titolo 7 Carattere"/>
    <w:qFormat/>
    <w:rPr>
      <w:sz w:val="24"/>
    </w:rPr>
  </w:style>
  <w:style w:type="character" w:styleId="object-active">
    <w:name w:val="object-active"/>
    <w:basedOn w:val="Carpredefinitoparagrafo1"/>
    <w:qFormat/>
    <w:rPr/>
  </w:style>
  <w:style w:type="character" w:styleId="zmsearchresult">
    <w:name w:val="zmsearchresult"/>
    <w:basedOn w:val="Carpredefinitoparagrafo1"/>
    <w:qFormat/>
    <w:rPr/>
  </w:style>
  <w:style w:type="character" w:styleId="CorpodeltestoCarattere">
    <w:name w:val="Corpo del testo Carattere"/>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Caratterinotaapidipagina">
    <w:name w:val="Caratteri nota a piè di pagina"/>
    <w:qFormat/>
    <w:rPr/>
  </w:style>
  <w:style w:type="character" w:styleId="Caratterinotadichiusura">
    <w:name w:val="Caratteri nota di chiusura"/>
    <w:qFormat/>
    <w:rPr/>
  </w:style>
  <w:style w:type="character" w:styleId="FollowedHyperlink">
    <w:name w:val="FollowedHyperlink"/>
    <w:rPr>
      <w:color w:val="80000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2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2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20"/>
      <w:ind w:hanging="360" w:left="720"/>
      <w:contextualSpacing/>
    </w:pPr>
    <w:rPr/>
  </w:style>
  <w:style w:type="paragraph" w:styleId="List3">
    <w:name w:val="List 3"/>
    <w:basedOn w:val="Normal"/>
    <w:uiPriority w:val="99"/>
    <w:unhideWhenUsed/>
    <w:qFormat/>
    <w:rsid w:val="00326f90"/>
    <w:pPr>
      <w:spacing w:before="0" w:after="120"/>
      <w:ind w:hanging="360" w:left="1080"/>
      <w:contextualSpacing/>
    </w:pPr>
    <w:rPr/>
  </w:style>
  <w:style w:type="paragraph" w:styleId="ListBullet">
    <w:name w:val="List Bullet"/>
    <w:basedOn w:val="Normal"/>
    <w:uiPriority w:val="99"/>
    <w:unhideWhenUsed/>
    <w:rsid w:val="00326f90"/>
    <w:pPr>
      <w:numPr>
        <w:ilvl w:val="0"/>
        <w:numId w:val="1"/>
      </w:numPr>
      <w:spacing w:before="0" w:after="120"/>
      <w:contextualSpacing/>
    </w:pPr>
    <w:rPr/>
  </w:style>
  <w:style w:type="paragraph" w:styleId="ListBullet2">
    <w:name w:val="List Bullet 2"/>
    <w:basedOn w:val="Normal"/>
    <w:uiPriority w:val="99"/>
    <w:unhideWhenUsed/>
    <w:rsid w:val="00326f90"/>
    <w:pPr>
      <w:numPr>
        <w:ilvl w:val="0"/>
        <w:numId w:val="2"/>
      </w:numPr>
      <w:spacing w:before="0" w:after="120"/>
      <w:contextualSpacing/>
    </w:pPr>
    <w:rPr/>
  </w:style>
  <w:style w:type="paragraph" w:styleId="ListBullet3">
    <w:name w:val="List Bullet 3"/>
    <w:basedOn w:val="Normal"/>
    <w:uiPriority w:val="99"/>
    <w:unhideWhenUsed/>
    <w:rsid w:val="00326f90"/>
    <w:pPr>
      <w:numPr>
        <w:ilvl w:val="0"/>
        <w:numId w:val="3"/>
      </w:numPr>
      <w:spacing w:before="0" w:after="120"/>
      <w:contextualSpacing/>
    </w:pPr>
    <w:rPr/>
  </w:style>
  <w:style w:type="paragraph" w:styleId="ListNumber">
    <w:name w:val="List Number"/>
    <w:basedOn w:val="Normal"/>
    <w:uiPriority w:val="99"/>
    <w:unhideWhenUsed/>
    <w:rsid w:val="00326f90"/>
    <w:pPr>
      <w:numPr>
        <w:ilvl w:val="0"/>
        <w:numId w:val="4"/>
      </w:numPr>
      <w:spacing w:before="0" w:after="120"/>
      <w:contextualSpacing/>
    </w:pPr>
    <w:rPr/>
  </w:style>
  <w:style w:type="paragraph" w:styleId="ListNumber2">
    <w:name w:val="List Number 2"/>
    <w:basedOn w:val="Normal"/>
    <w:uiPriority w:val="99"/>
    <w:unhideWhenUsed/>
    <w:rsid w:val="0029639d"/>
    <w:pPr>
      <w:numPr>
        <w:ilvl w:val="0"/>
        <w:numId w:val="5"/>
      </w:numPr>
      <w:spacing w:before="0" w:after="120"/>
      <w:contextualSpacing/>
    </w:pPr>
    <w:rPr/>
  </w:style>
  <w:style w:type="paragraph" w:styleId="ListNumber3">
    <w:name w:val="List Number 3"/>
    <w:basedOn w:val="Normal"/>
    <w:uiPriority w:val="99"/>
    <w:unhideWhenUsed/>
    <w:rsid w:val="0029639d"/>
    <w:pPr>
      <w:numPr>
        <w:ilvl w:val="0"/>
        <w:numId w:val="6"/>
      </w:numPr>
      <w:spacing w:before="0" w:after="12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Titolo"/>
    <w:pPr/>
    <w:rPr/>
  </w:style>
  <w:style w:type="paragraph" w:styleId="TOCHeading">
    <w:name w:val="TOC Heading"/>
    <w:basedOn w:val="Heading1"/>
    <w:next w:val="Normal"/>
    <w:uiPriority w:val="39"/>
    <w:semiHidden/>
    <w:unhideWhenUsed/>
    <w:qFormat/>
    <w:rsid w:val="00fc693f"/>
    <w:pPr>
      <w:outlineLvl w:val="9"/>
    </w:pPr>
    <w:rPr/>
  </w:style>
  <w:style w:type="paragraph" w:styleId="Commento">
    <w:name w:val="Commento"/>
    <w:basedOn w:val="Normal"/>
    <w:qFormat/>
    <w:pPr>
      <w:spacing w:before="56" w:after="0"/>
      <w:ind w:left="56" w:right="56"/>
    </w:pPr>
    <w:rPr>
      <w:sz w:val="20"/>
      <w:szCs w:val="20"/>
    </w:rPr>
  </w:style>
  <w:style w:type="paragraph" w:styleId="Titolo7">
    <w:name w:val="Titolo7"/>
    <w:basedOn w:val="Normal"/>
    <w:next w:val="BodyText"/>
    <w:qFormat/>
    <w:pPr>
      <w:keepNext w:val="true"/>
      <w:spacing w:before="240" w:after="120"/>
    </w:pPr>
    <w:rPr>
      <w:rFonts w:ascii="Liberation Sans" w:hAnsi="Liberation Sans" w:eastAsia="Microsoft YaHei" w:cs="Lucida Sans"/>
      <w:sz w:val="28"/>
      <w:szCs w:val="28"/>
    </w:rPr>
  </w:style>
  <w:style w:type="paragraph" w:styleId="Titolo6">
    <w:name w:val="Titolo6"/>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5">
    <w:name w:val="Titolo5"/>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4">
    <w:name w:val="Titolo4"/>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3">
    <w:name w:val="Titolo3"/>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2">
    <w:name w:val="Titolo2"/>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1">
    <w:name w:val="Titolo1"/>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Indent">
    <w:name w:val="Body Text Indent"/>
    <w:basedOn w:val="Normal"/>
    <w:pPr>
      <w:spacing w:before="0" w:after="120"/>
      <w:ind w:hanging="0" w:left="283" w:right="0"/>
    </w:pPr>
    <w:rPr/>
  </w:style>
  <w:style w:type="paragraph" w:styleId="Puntoelenco21">
    <w:name w:val="Punto elenco 21"/>
    <w:basedOn w:val="Normal"/>
    <w:qFormat/>
    <w:pPr>
      <w:ind w:hanging="283" w:left="566" w:right="0"/>
    </w:pPr>
    <w:rPr/>
  </w:style>
  <w:style w:type="paragraph" w:styleId="Intestazionemessaggio1">
    <w:name w:val="Intestazione messaggio1"/>
    <w:basedOn w:val="Normal"/>
    <w:qFormat/>
    <w:pPr>
      <w:ind w:hanging="1134" w:left="1134" w:right="0"/>
    </w:pPr>
    <w:rPr>
      <w:rFonts w:ascii="Arial" w:hAnsi="Arial" w:cs="Arial"/>
      <w:sz w:val="24"/>
    </w:rPr>
  </w:style>
  <w:style w:type="paragraph" w:styleId="Testodelblocco1">
    <w:name w:val="Testo del blocco1"/>
    <w:basedOn w:val="Normal"/>
    <w:qFormat/>
    <w:pPr>
      <w:ind w:firstLine="7" w:left="5664" w:right="850"/>
    </w:pPr>
    <w:rPr>
      <w:sz w:val="28"/>
    </w:rPr>
  </w:style>
  <w:style w:type="paragraph" w:styleId="Corpodeltesto21">
    <w:name w:val="Corpo del testo 21"/>
    <w:basedOn w:val="Normal"/>
    <w:qFormat/>
    <w:pPr>
      <w:ind w:hanging="0" w:left="0" w:right="850"/>
      <w:jc w:val="both"/>
    </w:pPr>
    <w:rPr>
      <w:sz w:val="28"/>
    </w:rPr>
  </w:style>
  <w:style w:type="paragraph" w:styleId="Corpodeltesto31">
    <w:name w:val="Corpo del testo 31"/>
    <w:basedOn w:val="Normal"/>
    <w:qFormat/>
    <w:pPr/>
    <w:rPr>
      <w:sz w:val="28"/>
    </w:rPr>
  </w:style>
  <w:style w:type="paragraph" w:styleId="Rientrocorpodeltesto21">
    <w:name w:val="Rientro corpo del testo 21"/>
    <w:basedOn w:val="Normal"/>
    <w:qFormat/>
    <w:pPr>
      <w:ind w:hanging="0" w:left="6096" w:right="0"/>
    </w:pPr>
    <w:rPr>
      <w:sz w:val="28"/>
    </w:rPr>
  </w:style>
  <w:style w:type="paragraph" w:styleId="Rientrocorpodeltesto31">
    <w:name w:val="Rientro corpo del testo 31"/>
    <w:basedOn w:val="Normal"/>
    <w:qFormat/>
    <w:pPr>
      <w:ind w:firstLine="1560" w:left="0" w:right="0"/>
      <w:jc w:val="both"/>
    </w:pPr>
    <w:rPr>
      <w:sz w:val="28"/>
    </w:rPr>
  </w:style>
  <w:style w:type="paragraph" w:styleId="ravadoc">
    <w:name w:val="ravadoc"/>
    <w:qFormat/>
    <w:pPr>
      <w:widowControl/>
      <w:suppressAutoHyphens w:val="true"/>
      <w:bidi w:val="0"/>
      <w:spacing w:before="0" w:after="0"/>
      <w:jc w:val="both"/>
    </w:pPr>
    <w:rPr>
      <w:rFonts w:ascii="Times New Roman" w:hAnsi="Times New Roman" w:eastAsia="Times New Roman" w:cs="Times New Roman"/>
      <w:color w:val="auto"/>
      <w:kern w:val="0"/>
      <w:sz w:val="28"/>
      <w:szCs w:val="20"/>
      <w:lang w:val="en-GB" w:eastAsia="zh-CN" w:bidi="ar-SA"/>
    </w:rPr>
  </w:style>
  <w:style w:type="paragraph" w:styleId="Testofumetto">
    <w:name w:val="Testo fumetto"/>
    <w:basedOn w:val="Normal"/>
    <w:qFormat/>
    <w:pPr/>
    <w:rPr>
      <w:rFonts w:ascii="Tahoma" w:hAnsi="Tahoma" w:cs="Tahoma"/>
      <w:sz w:val="16"/>
      <w:szCs w:val="16"/>
    </w:rPr>
  </w:style>
  <w:style w:type="paragraph" w:styleId="PreformattatoHTML">
    <w:name w:val="Preformattato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80"/>
    </w:rPr>
  </w:style>
  <w:style w:type="paragraph" w:styleId="msolistparagraph">
    <w:name w:val="msolistparagraph"/>
    <w:basedOn w:val="Normal"/>
    <w:qFormat/>
    <w:pPr>
      <w:ind w:hanging="0" w:left="720" w:right="0"/>
    </w:pPr>
    <w:rPr>
      <w:rFonts w:ascii="Calibri" w:hAnsi="Calibri" w:cs="Calibri"/>
      <w:sz w:val="22"/>
      <w:szCs w:val="22"/>
    </w:rPr>
  </w:style>
  <w:style w:type="paragraph" w:styleId="Paragrafoelenco">
    <w:name w:val="Paragrafo elenco"/>
    <w:basedOn w:val="Normal"/>
    <w:qFormat/>
    <w:pPr>
      <w:widowControl w:val="false"/>
      <w:suppressAutoHyphens w:val="true"/>
      <w:ind w:hanging="0" w:left="708" w:right="0"/>
    </w:pPr>
    <w:rPr>
      <w:lang w:val="fr-FR"/>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zh-CN" w:bidi="ar-SA"/>
    </w:rPr>
  </w:style>
  <w:style w:type="paragraph" w:styleId="NormaleWeb">
    <w:name w:val="Normale (Web)"/>
    <w:basedOn w:val="Normal"/>
    <w:qFormat/>
    <w:pPr>
      <w:spacing w:before="100" w:after="100"/>
    </w:pPr>
    <w:rPr>
      <w:rFonts w:ascii="Calibri" w:hAnsi="Calibri" w:eastAsia="Calibri" w:cs="Calibri"/>
      <w:sz w:val="22"/>
      <w:szCs w:val="22"/>
    </w:rPr>
  </w:style>
  <w:style w:type="paragraph" w:styleId="western">
    <w:name w:val="western"/>
    <w:basedOn w:val="Normal"/>
    <w:qFormat/>
    <w:pPr>
      <w:spacing w:before="100" w:after="100"/>
    </w:pPr>
    <w:rPr>
      <w:sz w:val="24"/>
      <w:szCs w:val="24"/>
    </w:rPr>
  </w:style>
  <w:style w:type="paragraph" w:styleId="Contenutocornice">
    <w:name w:val="Contenuto cornice"/>
    <w:basedOn w:val="Normal"/>
    <w:qFormat/>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ntenutoelenco">
    <w:name w:val="Contenuto elenco"/>
    <w:basedOn w:val="Normal"/>
    <w:qFormat/>
    <w:pPr>
      <w:ind w:left="567"/>
    </w:pPr>
    <w:rPr/>
  </w:style>
  <w:style w:type="numbering" w:styleId="Nessunelenco" w:default="1">
    <w:name w:val="Nessun elenco"/>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garanteprivacy.it/web/guest/home/docweb/-/docweb-display/docweb/1089924"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LibreOffice/24.8.4.2$Windows_X86_64 LibreOffice_project/bb3cfa12c7b1bf994ecc5649a80400d06cd71002</Application>
  <AppVersion>15.0000</AppVersion>
  <Pages>6</Pages>
  <Words>1154</Words>
  <Characters>8733</Characters>
  <CharactersWithSpaces>9851</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it-IT</dc:language>
  <cp:lastModifiedBy/>
  <dcterms:modified xsi:type="dcterms:W3CDTF">2026-05-27T10:03:25Z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